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B50B" w14:textId="3040CCAC" w:rsidR="006D7749" w:rsidRDefault="00585A46">
      <w:pPr>
        <w:pStyle w:val="Heading1"/>
        <w:jc w:val="center"/>
      </w:pPr>
      <w:r>
        <w:t>W</w:t>
      </w:r>
      <w:r w:rsidR="00000000">
        <w:t>estampton Courts Condominium Association</w:t>
      </w:r>
    </w:p>
    <w:p w14:paraId="561818AC" w14:textId="77777777" w:rsidR="006D7749" w:rsidRDefault="00000000">
      <w:pPr>
        <w:jc w:val="center"/>
      </w:pPr>
      <w:r>
        <w:t>1 Westampton Drive</w:t>
      </w:r>
      <w:r>
        <w:br/>
        <w:t>Westampton, NJ 08060</w:t>
      </w:r>
      <w:r>
        <w:br/>
        <w:t>(609) 871-6886 | Fax: (609) 871-6977</w:t>
      </w:r>
      <w:r>
        <w:br/>
        <w:t>Email: wcca@WestamptonCondos.net</w:t>
      </w:r>
    </w:p>
    <w:p w14:paraId="00F9BD82" w14:textId="77777777" w:rsidR="006D7749" w:rsidRDefault="00000000">
      <w:pPr>
        <w:pStyle w:val="Heading2"/>
      </w:pPr>
      <w:r>
        <w:t>Owner Pet Registration Form</w:t>
      </w:r>
    </w:p>
    <w:p w14:paraId="07E7C32D" w14:textId="77777777" w:rsidR="006D7749" w:rsidRDefault="00000000">
      <w:r>
        <w:t>(All owners/tenants must register their pets.)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6D7749" w14:paraId="51A076BE" w14:textId="77777777">
        <w:tc>
          <w:tcPr>
            <w:tcW w:w="4320" w:type="dxa"/>
          </w:tcPr>
          <w:p w14:paraId="6137497F" w14:textId="77777777" w:rsidR="006D7749" w:rsidRDefault="00000000">
            <w:r>
              <w:t>Owner/Tenant Name:</w:t>
            </w:r>
          </w:p>
        </w:tc>
        <w:tc>
          <w:tcPr>
            <w:tcW w:w="4320" w:type="dxa"/>
          </w:tcPr>
          <w:p w14:paraId="210B82AA" w14:textId="77777777" w:rsidR="006D7749" w:rsidRDefault="00000000">
            <w:r>
              <w:t>___________________________________________</w:t>
            </w:r>
          </w:p>
        </w:tc>
      </w:tr>
      <w:tr w:rsidR="006D7749" w14:paraId="501EF9BE" w14:textId="77777777">
        <w:tc>
          <w:tcPr>
            <w:tcW w:w="4320" w:type="dxa"/>
          </w:tcPr>
          <w:p w14:paraId="13F83FB4" w14:textId="77777777" w:rsidR="006D7749" w:rsidRDefault="00000000">
            <w:r>
              <w:t>Address:</w:t>
            </w:r>
          </w:p>
        </w:tc>
        <w:tc>
          <w:tcPr>
            <w:tcW w:w="4320" w:type="dxa"/>
          </w:tcPr>
          <w:p w14:paraId="35B0865A" w14:textId="77777777" w:rsidR="006D7749" w:rsidRDefault="00000000">
            <w:r>
              <w:t>___________________________________________</w:t>
            </w:r>
          </w:p>
        </w:tc>
      </w:tr>
      <w:tr w:rsidR="006D7749" w14:paraId="70513D13" w14:textId="77777777">
        <w:tc>
          <w:tcPr>
            <w:tcW w:w="4320" w:type="dxa"/>
          </w:tcPr>
          <w:p w14:paraId="4F5FE010" w14:textId="77777777" w:rsidR="006D7749" w:rsidRDefault="00000000">
            <w:r>
              <w:t>Phone Number:</w:t>
            </w:r>
          </w:p>
        </w:tc>
        <w:tc>
          <w:tcPr>
            <w:tcW w:w="4320" w:type="dxa"/>
          </w:tcPr>
          <w:p w14:paraId="2C23B130" w14:textId="77777777" w:rsidR="006D7749" w:rsidRDefault="00000000">
            <w:r>
              <w:t>___________________________________________</w:t>
            </w:r>
          </w:p>
        </w:tc>
      </w:tr>
    </w:tbl>
    <w:p w14:paraId="76002162" w14:textId="77777777" w:rsidR="006D7749" w:rsidRDefault="00000000">
      <w:pPr>
        <w:pStyle w:val="Heading3"/>
      </w:pPr>
      <w:r>
        <w:t>Pet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6D7749" w14:paraId="65558DBC" w14:textId="77777777">
        <w:tc>
          <w:tcPr>
            <w:tcW w:w="4320" w:type="dxa"/>
          </w:tcPr>
          <w:p w14:paraId="7E0D9353" w14:textId="77777777" w:rsidR="006D7749" w:rsidRDefault="00000000">
            <w:r>
              <w:t>Type of Pet:</w:t>
            </w:r>
          </w:p>
        </w:tc>
        <w:tc>
          <w:tcPr>
            <w:tcW w:w="4320" w:type="dxa"/>
          </w:tcPr>
          <w:p w14:paraId="69D9D88D" w14:textId="77777777" w:rsidR="006D7749" w:rsidRDefault="00000000">
            <w:r>
              <w:t>☐ Dog ☐ Cat ☐ Other: _______________</w:t>
            </w:r>
          </w:p>
        </w:tc>
      </w:tr>
      <w:tr w:rsidR="006D7749" w14:paraId="3F0C8319" w14:textId="77777777">
        <w:tc>
          <w:tcPr>
            <w:tcW w:w="4320" w:type="dxa"/>
          </w:tcPr>
          <w:p w14:paraId="1E2B5072" w14:textId="77777777" w:rsidR="006D7749" w:rsidRDefault="00000000">
            <w:r>
              <w:t>Breed:</w:t>
            </w:r>
          </w:p>
        </w:tc>
        <w:tc>
          <w:tcPr>
            <w:tcW w:w="4320" w:type="dxa"/>
          </w:tcPr>
          <w:p w14:paraId="7EB9F582" w14:textId="77777777" w:rsidR="006D7749" w:rsidRDefault="00000000">
            <w:r>
              <w:t>___________________________________________</w:t>
            </w:r>
          </w:p>
        </w:tc>
      </w:tr>
      <w:tr w:rsidR="006D7749" w14:paraId="2ED37BCC" w14:textId="77777777">
        <w:tc>
          <w:tcPr>
            <w:tcW w:w="4320" w:type="dxa"/>
          </w:tcPr>
          <w:p w14:paraId="5E0E2E1F" w14:textId="77777777" w:rsidR="006D7749" w:rsidRDefault="00000000">
            <w:r>
              <w:t>Color:</w:t>
            </w:r>
          </w:p>
        </w:tc>
        <w:tc>
          <w:tcPr>
            <w:tcW w:w="4320" w:type="dxa"/>
          </w:tcPr>
          <w:p w14:paraId="610C4582" w14:textId="77777777" w:rsidR="006D7749" w:rsidRDefault="00000000">
            <w:r>
              <w:t>___________________________________________</w:t>
            </w:r>
          </w:p>
        </w:tc>
      </w:tr>
      <w:tr w:rsidR="006D7749" w14:paraId="10815CBD" w14:textId="77777777">
        <w:tc>
          <w:tcPr>
            <w:tcW w:w="4320" w:type="dxa"/>
          </w:tcPr>
          <w:p w14:paraId="02410659" w14:textId="77777777" w:rsidR="006D7749" w:rsidRDefault="00000000">
            <w:r>
              <w:t>Weight:</w:t>
            </w:r>
          </w:p>
        </w:tc>
        <w:tc>
          <w:tcPr>
            <w:tcW w:w="4320" w:type="dxa"/>
          </w:tcPr>
          <w:p w14:paraId="139D3184" w14:textId="77777777" w:rsidR="006D7749" w:rsidRDefault="00000000">
            <w:r>
              <w:t>__________ lbs</w:t>
            </w:r>
          </w:p>
        </w:tc>
      </w:tr>
      <w:tr w:rsidR="006D7749" w14:paraId="402D7922" w14:textId="77777777">
        <w:tc>
          <w:tcPr>
            <w:tcW w:w="4320" w:type="dxa"/>
          </w:tcPr>
          <w:p w14:paraId="4DCF8997" w14:textId="77777777" w:rsidR="006D7749" w:rsidRDefault="00000000">
            <w:r>
              <w:t>Age:</w:t>
            </w:r>
          </w:p>
        </w:tc>
        <w:tc>
          <w:tcPr>
            <w:tcW w:w="4320" w:type="dxa"/>
          </w:tcPr>
          <w:p w14:paraId="2DDE31E9" w14:textId="77777777" w:rsidR="006D7749" w:rsidRDefault="00000000">
            <w:r>
              <w:t>__________ years</w:t>
            </w:r>
          </w:p>
        </w:tc>
      </w:tr>
      <w:tr w:rsidR="006D7749" w14:paraId="3A0C2120" w14:textId="77777777">
        <w:tc>
          <w:tcPr>
            <w:tcW w:w="4320" w:type="dxa"/>
          </w:tcPr>
          <w:p w14:paraId="2B8CDDC0" w14:textId="77777777" w:rsidR="006D7749" w:rsidRDefault="00000000">
            <w:r>
              <w:t>Sex:</w:t>
            </w:r>
          </w:p>
        </w:tc>
        <w:tc>
          <w:tcPr>
            <w:tcW w:w="4320" w:type="dxa"/>
          </w:tcPr>
          <w:p w14:paraId="5623E4C4" w14:textId="77777777" w:rsidR="006D7749" w:rsidRDefault="00000000">
            <w:r>
              <w:t>☐ Male ☐ Female</w:t>
            </w:r>
          </w:p>
        </w:tc>
      </w:tr>
      <w:tr w:rsidR="006D7749" w14:paraId="1A8F0B3C" w14:textId="77777777">
        <w:tc>
          <w:tcPr>
            <w:tcW w:w="4320" w:type="dxa"/>
          </w:tcPr>
          <w:p w14:paraId="7E5F8E01" w14:textId="77777777" w:rsidR="006D7749" w:rsidRDefault="00000000">
            <w:r>
              <w:t>Rabies Vaccination:</w:t>
            </w:r>
          </w:p>
        </w:tc>
        <w:tc>
          <w:tcPr>
            <w:tcW w:w="4320" w:type="dxa"/>
          </w:tcPr>
          <w:p w14:paraId="32D7C436" w14:textId="77777777" w:rsidR="006D7749" w:rsidRDefault="00000000">
            <w:r>
              <w:t>☐ Yes ☐ No (Date: _______________)</w:t>
            </w:r>
          </w:p>
        </w:tc>
      </w:tr>
    </w:tbl>
    <w:p w14:paraId="7CAEB870" w14:textId="77777777" w:rsidR="006D7749" w:rsidRDefault="00000000">
      <w:r>
        <w:rPr>
          <w:b/>
        </w:rPr>
        <w:t xml:space="preserve">Pet’s Name: </w:t>
      </w:r>
    </w:p>
    <w:p w14:paraId="55E69101" w14:textId="5D5AC4A9" w:rsidR="006D7749" w:rsidRDefault="00000000">
      <w:r>
        <w:t>___________________________________________</w:t>
      </w:r>
      <w:r w:rsidR="00585A46">
        <w:t>______________________________________________________________</w:t>
      </w:r>
    </w:p>
    <w:p w14:paraId="0955B7FF" w14:textId="058351CF" w:rsidR="006D7749" w:rsidRDefault="00000000">
      <w:r>
        <w:t xml:space="preserve">📸 A recent photo of your pet must be submitted via email to </w:t>
      </w:r>
      <w:r w:rsidR="001C17F6">
        <w:t>w</w:t>
      </w:r>
      <w:r>
        <w:t>cca@westamptoncondos.net along with this form.</w:t>
      </w:r>
    </w:p>
    <w:p w14:paraId="30607EF5" w14:textId="77777777" w:rsidR="006D7749" w:rsidRDefault="00000000">
      <w:pPr>
        <w:pStyle w:val="Heading3"/>
      </w:pPr>
      <w:r>
        <w:t>Pet Owner Acknowledgement</w:t>
      </w:r>
    </w:p>
    <w:p w14:paraId="73E3B630" w14:textId="77777777" w:rsidR="00585A46" w:rsidRDefault="00000000" w:rsidP="00585A46">
      <w:pPr>
        <w:spacing w:after="0"/>
      </w:pPr>
      <w:r>
        <w:t>By signing below, I/we acknowledge that I/we have read and understand the Westampton Courts Condominium Association Rules and Regulations related to pet ownership. I/we agree to:</w:t>
      </w:r>
      <w:r>
        <w:br/>
        <w:t>- Keep the pet leashed when outside the unit.</w:t>
      </w:r>
      <w:r>
        <w:br/>
        <w:t>- Clean up and properly dispose of pet waste immediately.</w:t>
      </w:r>
      <w:r>
        <w:br/>
        <w:t>- Never leave the pet unattended on balconies.</w:t>
      </w:r>
      <w:r>
        <w:br/>
        <w:t>- Ensure the pet does not cause a nuisance (e.g., excessive noise or aggression).</w:t>
      </w:r>
    </w:p>
    <w:p w14:paraId="2D46AF40" w14:textId="77777777" w:rsidR="001C17F6" w:rsidRDefault="00585A46" w:rsidP="001C17F6">
      <w:pPr>
        <w:spacing w:after="0"/>
      </w:pPr>
      <w:r>
        <w:t xml:space="preserve">- </w:t>
      </w:r>
      <w:r>
        <w:t>Pets should not exceed 30 pounds unless it is a licensed service animal. If the animal is a service animal, please provide the office with the license so it can be on your file.</w:t>
      </w:r>
      <w:r w:rsidR="00000000">
        <w:br/>
        <w:t>- Accept that any violations will result in fines</w:t>
      </w:r>
      <w:r>
        <w:t>.</w:t>
      </w:r>
      <w:r w:rsidR="00000000">
        <w:br/>
      </w:r>
    </w:p>
    <w:p w14:paraId="00F35AD1" w14:textId="54DB1FB4" w:rsidR="006D7749" w:rsidRDefault="001C17F6" w:rsidP="00585A46">
      <w:r>
        <w:t>Not</w:t>
      </w:r>
      <w:r w:rsidR="00000000">
        <w:t xml:space="preserve">e: Multiple violations or serious incidents </w:t>
      </w:r>
      <w:r w:rsidR="00585A46">
        <w:t>will</w:t>
      </w:r>
      <w:r w:rsidR="00000000">
        <w:t xml:space="preserve"> result in </w:t>
      </w:r>
      <w:r w:rsidR="00585A46">
        <w:t>notification to Animal Control</w:t>
      </w:r>
      <w:r w:rsidR="0000000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6D7749" w14:paraId="599B5411" w14:textId="77777777">
        <w:tc>
          <w:tcPr>
            <w:tcW w:w="4320" w:type="dxa"/>
          </w:tcPr>
          <w:p w14:paraId="12EFC74A" w14:textId="77777777" w:rsidR="006D7749" w:rsidRDefault="00000000">
            <w:r>
              <w:t>Signature:</w:t>
            </w:r>
          </w:p>
        </w:tc>
        <w:tc>
          <w:tcPr>
            <w:tcW w:w="4320" w:type="dxa"/>
          </w:tcPr>
          <w:p w14:paraId="13BD20AD" w14:textId="77777777" w:rsidR="006D7749" w:rsidRDefault="00000000">
            <w:r>
              <w:t>___________________________________________</w:t>
            </w:r>
          </w:p>
        </w:tc>
      </w:tr>
      <w:tr w:rsidR="006D7749" w14:paraId="6DEA72B6" w14:textId="77777777">
        <w:tc>
          <w:tcPr>
            <w:tcW w:w="4320" w:type="dxa"/>
          </w:tcPr>
          <w:p w14:paraId="36F4EFBF" w14:textId="77777777" w:rsidR="006D7749" w:rsidRDefault="00000000">
            <w:r>
              <w:t>Date:</w:t>
            </w:r>
          </w:p>
        </w:tc>
        <w:tc>
          <w:tcPr>
            <w:tcW w:w="4320" w:type="dxa"/>
          </w:tcPr>
          <w:p w14:paraId="6D9E5331" w14:textId="72FCF4F9" w:rsidR="006D7749" w:rsidRDefault="00000000">
            <w:r>
              <w:t>_____________</w:t>
            </w:r>
            <w:r w:rsidR="001C17F6">
              <w:t>______________________________</w:t>
            </w:r>
          </w:p>
        </w:tc>
      </w:tr>
    </w:tbl>
    <w:p w14:paraId="563FB052" w14:textId="77777777" w:rsidR="005854A9" w:rsidRDefault="005854A9" w:rsidP="00585A46"/>
    <w:sectPr w:rsidR="005854A9" w:rsidSect="001C17F6">
      <w:headerReference w:type="default" r:id="rId8"/>
      <w:pgSz w:w="12240" w:h="15840"/>
      <w:pgMar w:top="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26BE" w14:textId="77777777" w:rsidR="005854A9" w:rsidRDefault="005854A9" w:rsidP="00585A46">
      <w:pPr>
        <w:spacing w:after="0" w:line="240" w:lineRule="auto"/>
      </w:pPr>
      <w:r>
        <w:separator/>
      </w:r>
    </w:p>
  </w:endnote>
  <w:endnote w:type="continuationSeparator" w:id="0">
    <w:p w14:paraId="04CACD4E" w14:textId="77777777" w:rsidR="005854A9" w:rsidRDefault="005854A9" w:rsidP="0058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DC74" w14:textId="77777777" w:rsidR="005854A9" w:rsidRDefault="005854A9" w:rsidP="00585A46">
      <w:pPr>
        <w:spacing w:after="0" w:line="240" w:lineRule="auto"/>
      </w:pPr>
      <w:r>
        <w:separator/>
      </w:r>
    </w:p>
  </w:footnote>
  <w:footnote w:type="continuationSeparator" w:id="0">
    <w:p w14:paraId="29F00FEA" w14:textId="77777777" w:rsidR="005854A9" w:rsidRDefault="005854A9" w:rsidP="0058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611" w14:textId="0ED11A6F" w:rsidR="00585A46" w:rsidRDefault="00585A46" w:rsidP="001C17F6">
    <w:pPr>
      <w:pStyle w:val="Header"/>
      <w:jc w:val="center"/>
    </w:pPr>
    <w:r>
      <w:rPr>
        <w:rFonts w:ascii="Bookman Old Style" w:hAnsi="Bookman Old Style"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65A6B1EE" wp14:editId="0A3063CC">
          <wp:extent cx="2438400" cy="864903"/>
          <wp:effectExtent l="0" t="0" r="0" b="0"/>
          <wp:docPr id="124164122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287175" name="Picture 3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204" cy="86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8859177">
    <w:abstractNumId w:val="8"/>
  </w:num>
  <w:num w:numId="2" w16cid:durableId="1140654297">
    <w:abstractNumId w:val="6"/>
  </w:num>
  <w:num w:numId="3" w16cid:durableId="1681198862">
    <w:abstractNumId w:val="5"/>
  </w:num>
  <w:num w:numId="4" w16cid:durableId="131757295">
    <w:abstractNumId w:val="4"/>
  </w:num>
  <w:num w:numId="5" w16cid:durableId="1504512485">
    <w:abstractNumId w:val="7"/>
  </w:num>
  <w:num w:numId="6" w16cid:durableId="1312059607">
    <w:abstractNumId w:val="3"/>
  </w:num>
  <w:num w:numId="7" w16cid:durableId="1539050435">
    <w:abstractNumId w:val="2"/>
  </w:num>
  <w:num w:numId="8" w16cid:durableId="1274365106">
    <w:abstractNumId w:val="1"/>
  </w:num>
  <w:num w:numId="9" w16cid:durableId="71558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7F6"/>
    <w:rsid w:val="0029639D"/>
    <w:rsid w:val="00326F90"/>
    <w:rsid w:val="005854A9"/>
    <w:rsid w:val="00585A46"/>
    <w:rsid w:val="006D7749"/>
    <w:rsid w:val="00AA1D8D"/>
    <w:rsid w:val="00B47730"/>
    <w:rsid w:val="00CB0664"/>
    <w:rsid w:val="00E51B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82717"/>
  <w14:defaultImageDpi w14:val="300"/>
  <w15:docId w15:val="{DC826B37-7EFB-4EF1-8239-841F8A2F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Verdell Johnson</cp:lastModifiedBy>
  <cp:revision>2</cp:revision>
  <dcterms:created xsi:type="dcterms:W3CDTF">2025-05-28T23:12:00Z</dcterms:created>
  <dcterms:modified xsi:type="dcterms:W3CDTF">2025-05-28T23:12:00Z</dcterms:modified>
  <cp:category/>
</cp:coreProperties>
</file>